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72" w:rsidRPr="002C23ED" w:rsidRDefault="000A70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b/>
          <w:sz w:val="28"/>
          <w:szCs w:val="28"/>
          <w:lang w:val="ru-RU"/>
        </w:rPr>
        <w:t>ТехИнспектор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1. Что такое «ТехИнспектор» и зачем он нужен</w:t>
      </w:r>
      <w:r w:rsidR="00B01F8C" w:rsidRPr="002C23ED">
        <w:rPr>
          <w:rFonts w:ascii="Times New Roman" w:hAnsi="Times New Roman" w:cs="Times New Roman"/>
          <w:color w:val="auto"/>
          <w:sz w:val="28"/>
          <w:lang w:val="ru-RU"/>
        </w:rPr>
        <w:t>?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b/>
          <w:sz w:val="28"/>
          <w:szCs w:val="28"/>
          <w:lang w:val="ru-RU"/>
        </w:rPr>
        <w:t>«ТехИнспектор»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23E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это современное </w:t>
      </w:r>
      <w:r w:rsidRPr="002C23ED">
        <w:rPr>
          <w:rFonts w:ascii="Times New Roman" w:hAnsi="Times New Roman" w:cs="Times New Roman"/>
          <w:sz w:val="28"/>
          <w:szCs w:val="28"/>
        </w:rPr>
        <w:t>PWA</w:t>
      </w:r>
      <w:r w:rsidR="002C2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C23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приложение для цифровой организации работы уполномоченных по охране труда ОППО «Газпром добыча Уренгой профсоюз». Приложение помогает фикси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ровать замечания по охране труда, сопровождать их до устранения, анализировать динамику нарушений и формировать отчётность в понятном ци</w:t>
      </w:r>
      <w:bookmarkStart w:id="0" w:name="_GoBack"/>
      <w:bookmarkEnd w:id="0"/>
      <w:r w:rsidRPr="002C23ED">
        <w:rPr>
          <w:rFonts w:ascii="Times New Roman" w:hAnsi="Times New Roman" w:cs="Times New Roman"/>
          <w:sz w:val="28"/>
          <w:szCs w:val="28"/>
          <w:lang w:val="ru-RU"/>
        </w:rPr>
        <w:t>фровом формате.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Главная идея «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ТехИнспектора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>» заключается в том, чтобы сделать профсоюзный контроль по охране труда быстр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ым, доказательным и управляемым. Уполномоченный может зафиксировать нарушение на месте, приложить фотографию, запустить </w:t>
      </w:r>
      <w:r w:rsidRPr="002C23ED">
        <w:rPr>
          <w:rFonts w:ascii="Times New Roman" w:hAnsi="Times New Roman" w:cs="Times New Roman"/>
          <w:sz w:val="28"/>
          <w:szCs w:val="28"/>
        </w:rPr>
        <w:t>AI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-анализ, сохранить замечание, отслеживать статус и в дальнейшем использовать накопленные данные для отчётов, статистики и планирования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профилактической работы.</w:t>
      </w:r>
    </w:p>
    <w:p w:rsid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ориентировано не только на регистрацию отдельных нарушений. 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Оно формирует единую цифровую среду, в которой 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фотофиксация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>, нормативная логика, контроль статусов, планы проверок, рейтинги активности, достижения и администр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ативная аналитика связаны в один рабочий процесс.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2. Для кого предназначено приложение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«ТехИнспектор» разработан для профсоюзной системы охраны труда и может использоваться несколькими группами пользователей.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Основной пользователь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уполномоченный по охран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е труда, который работает непосредственно на объектах, проводит проверки, фиксирует замечания и контролирует их устранение. Для него приложение становится мобильным рабочим инструментом: оно помогает не забыть важные детали, быстро оформить замечание и сох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ранить доказательную базу.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Для председателей, специалистов аппарата ОППО, координаторов охраны труда и ответственных лиц приложение выступает как инструмент управления.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Через статистику, отчёты и административную панель можно видеть общую картину: сколько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замечаний выявлено, сколько находится в работе, какие категории нарушений встречаются чаще, как выполняются планы и насколько активно работают уполномоченные.</w:t>
      </w:r>
    </w:p>
    <w:p w:rsidR="002C23ED" w:rsidRPr="002C23ED" w:rsidRDefault="002C23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3ED" w:rsidRPr="002C23ED" w:rsidRDefault="002C23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3ED" w:rsidRPr="002C23ED" w:rsidRDefault="002C23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3331"/>
        <w:gridCol w:w="3331"/>
      </w:tblGrid>
      <w:tr w:rsidR="002C23ED" w:rsidRPr="002C23ED" w:rsidTr="002C23ED">
        <w:trPr>
          <w:jc w:val="center"/>
        </w:trPr>
        <w:tc>
          <w:tcPr>
            <w:tcW w:w="3331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spellEnd"/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пользователей</w:t>
            </w:r>
            <w:proofErr w:type="spellEnd"/>
          </w:p>
        </w:tc>
        <w:tc>
          <w:tcPr>
            <w:tcW w:w="3331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потребность</w:t>
            </w:r>
          </w:p>
        </w:tc>
        <w:tc>
          <w:tcPr>
            <w:tcW w:w="3331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Что даёт «ТехИнспектор»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Уполномоченные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Быстро фиксировать нарушения и сопровождать их устранение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Фотофиксация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C23ED"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список замечаний, статусы, личная статистика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Профсоюзная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Видеть реальную картину по охране труда и результативность работы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Сводная статистика, отчётность, 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планов, рейтинг активности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Администраторы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Управлять пользователями, планами, замечаниями и отчётами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Панель администратора, вкладки сотрудников, замечаний, отчётов, рейтинга, планов и журнала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Получать пон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ятные данные для принятия решений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Экспорт </w:t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диаграммы, фильтры, аналитические показатели</w:t>
            </w:r>
          </w:p>
        </w:tc>
      </w:tr>
    </w:tbl>
    <w:p w:rsidR="002A6A72" w:rsidRPr="002C23ED" w:rsidRDefault="002A6A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3. Какие проблемы решает «ТехИнспектор»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В традиционной работе замечания по охране труда часто фиксируются в разрозненном виде: в бумажных журналах,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мессенджерах, отдельных фотографиях, таблицах и устных договорённостях. Такой подход затрудняет контроль сроков, снижает прозрачность устранения нарушений и усложняет подготовку отчётности.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«ТехИнспектор» решает эту проблему за счёт единого цифрового конту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ра.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Каждое замечание получает структуру: фотографию, описание, категорию, статус, приоритет, место обнаружения и дальнейшую историю работы. Это позволяет перейти от реакции на отдельные случаи к системной профилактике рисков.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Приложение также решает задачу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вовлечения уполномоченных.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Благодаря мобильному интерфейсу, тактильному отклику, достижениям, личной статистике и понятной навигации работа с замечаниями становится не формальной обязанностью, а регулярной цифровой практикой.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lastRenderedPageBreak/>
        <w:t>4. Основная логика работы при</w:t>
      </w:r>
      <w:r w:rsidRPr="002C23ED">
        <w:rPr>
          <w:rFonts w:ascii="Times New Roman" w:hAnsi="Times New Roman" w:cs="Times New Roman"/>
          <w:color w:val="auto"/>
          <w:sz w:val="28"/>
          <w:lang w:val="ru-RU"/>
        </w:rPr>
        <w:t>ложения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Рабочий цикл в «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ТехИнспекторе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>» построен вокруг реального сценария уполномоченного по охране труда. Пользователь видит объект или ситуацию, требующую внимания, открывает раздел камеры, делает фотографию или выбирает снимок из галереи, запускает анал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из и сохраняет замечание. После этого замечание попадает в общий список, где его можно найти, отфильтровать, перевести в работу, отметить устранённым или использовать при формировании отчёта.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3331"/>
        <w:gridCol w:w="3331"/>
      </w:tblGrid>
      <w:tr w:rsidR="002C23ED" w:rsidRPr="002C23ED" w:rsidTr="002C23ED">
        <w:trPr>
          <w:jc w:val="center"/>
        </w:trPr>
        <w:tc>
          <w:tcPr>
            <w:tcW w:w="3331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proofErr w:type="spellEnd"/>
          </w:p>
        </w:tc>
        <w:tc>
          <w:tcPr>
            <w:tcW w:w="3331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делает пользователь</w:t>
            </w:r>
          </w:p>
        </w:tc>
        <w:tc>
          <w:tcPr>
            <w:tcW w:w="3331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Как помогает приложение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Обнаруживает нарушение или потенциально опасную ситуацию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Быстрый переход к новому замечанию с главного экрана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Делает снимок или загружает изображение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Создаёт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доказательную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основу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  <w:proofErr w:type="spellEnd"/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Запускает AI-анализ фотографии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Система 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визуально показывает этапы обработки: загрузку, распознавание, анализ нарушений, поиск нормативов и формирование рекомендаций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Отслеживает статус замечания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замечаний, фильтры, статусы «в работе», «устранено», «критическое»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Отчётность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рует отчёт для руководства и профсоюзной организации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Экспорт </w:t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диаграммы и таблицы</w:t>
            </w:r>
          </w:p>
        </w:tc>
      </w:tr>
      <w:tr w:rsidR="002C23ED" w:rsidRPr="002C23ED" w:rsidTr="002C23ED">
        <w:trPr>
          <w:jc w:val="center"/>
        </w:trPr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spellEnd"/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Анализирует динамику и активность</w:t>
            </w:r>
          </w:p>
        </w:tc>
        <w:tc>
          <w:tcPr>
            <w:tcW w:w="3331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Статистика, административная панель, планы, рейтинг и журнал действий</w:t>
            </w:r>
          </w:p>
        </w:tc>
      </w:tr>
    </w:tbl>
    <w:p w:rsidR="002A6A72" w:rsidRPr="002C23ED" w:rsidRDefault="002A6A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lastRenderedPageBreak/>
        <w:t xml:space="preserve">5. Главная панель: рабочий центр </w:t>
      </w:r>
      <w:r w:rsidRPr="002C23ED">
        <w:rPr>
          <w:rFonts w:ascii="Times New Roman" w:hAnsi="Times New Roman" w:cs="Times New Roman"/>
          <w:color w:val="auto"/>
          <w:sz w:val="28"/>
          <w:lang w:val="ru-RU"/>
        </w:rPr>
        <w:t>уполномоченного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Главный экран «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ТехИнспектора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Pr="002C23ED">
        <w:rPr>
          <w:rFonts w:ascii="Times New Roman" w:hAnsi="Times New Roman" w:cs="Times New Roman"/>
          <w:sz w:val="28"/>
          <w:szCs w:val="28"/>
          <w:lang w:val="ru-RU"/>
        </w:rPr>
        <w:t>выполняет роль</w:t>
      </w:r>
      <w:proofErr w:type="gram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рабочего центра.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На нём отображаются ключевые показатели за месяц, количество активных замечаний, блок недавних замечаний, выполнение плана проверок и быстрый переход к созданию нового замечания.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Такой подход позволяет пользователю сразу понимать текущую ситуацию и быстро переходить к действию.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Особенно важен крупный сценарий «Новое замечание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сфотографировать нарушение». Он показывает, что приложение построено не вокруг сложной формы, а вокруг е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стественного действия уполномоченного: увидеть риск, сделать фото, оформить замечание и запустить дальнейший контроль.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 xml:space="preserve">6. Раздел «Камера» и </w:t>
      </w:r>
      <w:r w:rsidRPr="002C23ED">
        <w:rPr>
          <w:rFonts w:ascii="Times New Roman" w:hAnsi="Times New Roman" w:cs="Times New Roman"/>
          <w:color w:val="auto"/>
          <w:sz w:val="28"/>
        </w:rPr>
        <w:t>AI</w:t>
      </w:r>
      <w:r w:rsidRPr="002C23ED">
        <w:rPr>
          <w:rFonts w:ascii="Times New Roman" w:hAnsi="Times New Roman" w:cs="Times New Roman"/>
          <w:color w:val="auto"/>
          <w:sz w:val="28"/>
          <w:lang w:val="ru-RU"/>
        </w:rPr>
        <w:t>-анализ замечаний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Раздел «Камера» предназначен для 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фотофиксации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нарушений. Пользователь может загрузить фотографию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из галереи или сделать снимок непосредственно на объекте. После загрузки фотографии приложение предлагает запустить анализ замечания.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23ED">
        <w:rPr>
          <w:rFonts w:ascii="Times New Roman" w:hAnsi="Times New Roman" w:cs="Times New Roman"/>
          <w:sz w:val="28"/>
          <w:szCs w:val="28"/>
        </w:rPr>
        <w:t>AI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-процесс представлен в понятной визуальной форме.</w:t>
      </w:r>
      <w:proofErr w:type="gram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Пользователь видит последовательные этапы: загрузка изображения, расп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ознавание объектов, анализ нарушений, поиск в базе нормативов и формирование отчёта. Такой сценарий помогает не только ускорить оформление замечания, но и повысить качество описания за счёт структурирования информации.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В перспективе </w:t>
      </w:r>
      <w:r w:rsidRPr="002C23ED">
        <w:rPr>
          <w:rFonts w:ascii="Times New Roman" w:hAnsi="Times New Roman" w:cs="Times New Roman"/>
          <w:sz w:val="28"/>
          <w:szCs w:val="28"/>
        </w:rPr>
        <w:t>AI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-анализ может стать к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лючевым помощником уполномоченного: он способен подсказать категорию нарушения, определить приоритет, связать замечание с нормативной базой и предложить рекомендации по устранению. Это не заменяет профессиональную оценку человека, но помогает быстрее подго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товить грамотный черновик замечания и снизить риск пропуска важных деталей.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7. Список замечаний и фильтры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Раздел «Все замечания» предназначен для работы с базой выявленных нарушений. В нём предусмотрены поиск, фильтрация по категориям и фильтрация по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статусам. В изученном интерфейсе представлены категории: электробезопасность, средства индивидуальной защиты, пожарная безопасность, охрана труда и промышленная безопасность. По статусам доступны замечания в работе, устранённые и критические.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Такой раздел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особенно важен для контроля исполнения. Он позволяет быстро найти нужное замечание, отобрать критические случаи, подготовить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данные для отчёта или оценить, какие направления охраны труда требуют дополнительного внимания.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8. Статистика и аналитика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Раздел «С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татистика» переводит работу с замечаниями в измеримый формат. В нём отображаются устранённые замечания, замечания в работе, среднее время устранения, динамика по месяцам, распределение по категориям и выполнение месячного плана проверок.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Это делает приложе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ние полезным не только для отдельного пользователя, но и для всей профсоюзной организации. Статистика помогает видеть </w:t>
      </w:r>
      <w:proofErr w:type="gramStart"/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t>тенденции</w:t>
      </w:r>
      <w:proofErr w:type="gramEnd"/>
      <w:r w:rsidRPr="002C23ED">
        <w:rPr>
          <w:rFonts w:ascii="Times New Roman" w:hAnsi="Times New Roman" w:cs="Times New Roman"/>
          <w:sz w:val="28"/>
          <w:szCs w:val="28"/>
          <w:lang w:val="ru-RU"/>
        </w:rPr>
        <w:t>: какие нарушения повторяются, как меняется активность, насколько быстро устраняются замечания и выполняется ли установленный пла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н.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9. Профиль пользователя, уведомления и достижения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Профиль пользователя объединяет личную информацию, статус активности, подразделение, контакты, личную статистику, настройки темы, тактильный отклик, </w:t>
      </w:r>
      <w:r w:rsidRPr="002C23ED">
        <w:rPr>
          <w:rFonts w:ascii="Times New Roman" w:hAnsi="Times New Roman" w:cs="Times New Roman"/>
          <w:sz w:val="28"/>
          <w:szCs w:val="28"/>
        </w:rPr>
        <w:t>push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-уведомления и раздел достижений. Такой набор функ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ций делает приложение похожим на современные мобильные продукты, в которых важны не только функции, но и удобство ежедневного использования.</w:t>
      </w:r>
    </w:p>
    <w:p w:rsidR="002C23ED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Отдельного внимания заслуживает система достижений. В ней предусмотрены уровни и цели, связанные с количеством пров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ерок, фотографий, устранённых нарушений, регулярностью активности и использованием </w:t>
      </w:r>
      <w:r w:rsidRPr="002C23ED">
        <w:rPr>
          <w:rFonts w:ascii="Times New Roman" w:hAnsi="Times New Roman" w:cs="Times New Roman"/>
          <w:sz w:val="28"/>
          <w:szCs w:val="28"/>
        </w:rPr>
        <w:t>AI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-анализа. 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Это формирует положительную мотивацию и помогает превратить профилактическую работу в устойчивую привычку.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10. Экспорт отчётов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Раздел «Экспорт отчётов» позволяет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превращать накопленные замечания в документы. В интерфейсе предусмотрены форматы </w:t>
      </w:r>
      <w:r w:rsidRPr="002C23ED">
        <w:rPr>
          <w:rFonts w:ascii="Times New Roman" w:hAnsi="Times New Roman" w:cs="Times New Roman"/>
          <w:sz w:val="28"/>
          <w:szCs w:val="28"/>
        </w:rPr>
        <w:t>PDF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C23ED">
        <w:rPr>
          <w:rFonts w:ascii="Times New Roman" w:hAnsi="Times New Roman" w:cs="Times New Roman"/>
          <w:sz w:val="28"/>
          <w:szCs w:val="28"/>
        </w:rPr>
        <w:t>DOCX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C23ED">
        <w:rPr>
          <w:rFonts w:ascii="Times New Roman" w:hAnsi="Times New Roman" w:cs="Times New Roman"/>
          <w:sz w:val="28"/>
          <w:szCs w:val="28"/>
        </w:rPr>
        <w:t>XLSX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. Пользователь может применять фильтры по устранённым замечаниям, замечаниям в работе и критическим замечаниям, а также включать диаграммы и таблицы.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Для проф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союзной организации это один из ключевых блоков. Он сокращает время подготовки отчётности, делает данные сопоставимыми и помогает быстро представить результаты работы уполномоченных в понятном управленческом формате.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lastRenderedPageBreak/>
        <w:t>11. Панель администратора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Административ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ная панель предназначена для управления системой на уровне организации. В ней доступны вкладки: 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дашборд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, сотрудники, замечания, отчёты, рейтинг, планы и журнал. 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Дашборд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 агрегированные показатели: всего замечаний, процент устранения, количество з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амечаний в работе, срочные замечания, активность за шесть месяцев и сводку по сотрудникам.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Вкладка «Сотрудники» помогает управлять пользователями и видеть показатели активности. Вкладка «Замечания» даёт общий контроль по всем замечаниям с фильтрами по стат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усу, категории и сотруднику. Вкладка «Отчёты» предназначена для общей выгрузки и отчётов по пользователям. Вкладка «Рейтинг» позволяет сравнивать активность за неделю, месяц, квартал или весь период. Вкладка «Планы» предназначена для постановки целей по пр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оверкам, а «Журнал»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для фиксации административных действий.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Таким образом, «ТехИнспектор» поддерживает не только работу отдельного уполномоченного, но и управление всей системой профсоюзного контроля охраны труда.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 xml:space="preserve">12. Современные </w:t>
      </w:r>
      <w:r w:rsidRPr="002C23ED">
        <w:rPr>
          <w:rFonts w:ascii="Times New Roman" w:hAnsi="Times New Roman" w:cs="Times New Roman"/>
          <w:color w:val="auto"/>
          <w:sz w:val="28"/>
        </w:rPr>
        <w:t>PWA</w:t>
      </w:r>
      <w:r w:rsidRPr="002C23ED">
        <w:rPr>
          <w:rFonts w:ascii="Times New Roman" w:hAnsi="Times New Roman" w:cs="Times New Roman"/>
          <w:color w:val="auto"/>
          <w:sz w:val="28"/>
          <w:lang w:val="ru-RU"/>
        </w:rPr>
        <w:t>-возможности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«ТехИнсп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ектор» реализован как </w:t>
      </w:r>
      <w:r w:rsidRPr="002C23ED">
        <w:rPr>
          <w:rFonts w:ascii="Times New Roman" w:hAnsi="Times New Roman" w:cs="Times New Roman"/>
          <w:sz w:val="28"/>
          <w:szCs w:val="28"/>
        </w:rPr>
        <w:t>PWA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-приложение, то есть веб-приложение, ориентированное на использование как мобильный продукт. Это проявляется в возможности установки на главный экран устройства, адаптивном интерфейсе, </w:t>
      </w:r>
      <w:proofErr w:type="gramStart"/>
      <w:r w:rsidRPr="002C23ED">
        <w:rPr>
          <w:rFonts w:ascii="Times New Roman" w:hAnsi="Times New Roman" w:cs="Times New Roman"/>
          <w:sz w:val="28"/>
          <w:szCs w:val="28"/>
          <w:lang w:val="ru-RU"/>
        </w:rPr>
        <w:t>локальных</w:t>
      </w:r>
      <w:proofErr w:type="gram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кэшах, мобильной навигации, </w:t>
      </w:r>
      <w:r w:rsidRPr="002C23ED">
        <w:rPr>
          <w:rFonts w:ascii="Times New Roman" w:hAnsi="Times New Roman" w:cs="Times New Roman"/>
          <w:sz w:val="28"/>
          <w:szCs w:val="28"/>
        </w:rPr>
        <w:t>push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-уве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домлениях и тактильном отклике.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Такой подход важен для работы уполномоченных по охране труда, потому что проверки и фиксация замечаний происходят не за рабочим столом, а непосредственно на объектах. Приложение должно быть доступно быстро, работать привычно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на мобильном устройстве и </w:t>
      </w:r>
      <w:proofErr w:type="gramStart"/>
      <w:r w:rsidRPr="002C23ED">
        <w:rPr>
          <w:rFonts w:ascii="Times New Roman" w:hAnsi="Times New Roman" w:cs="Times New Roman"/>
          <w:sz w:val="28"/>
          <w:szCs w:val="28"/>
          <w:lang w:val="ru-RU"/>
        </w:rPr>
        <w:t>помогать пользователю выполнить</w:t>
      </w:r>
      <w:proofErr w:type="gram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действие без лишних шагов.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13. Уникальные особенности приложения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Уникальность «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ТехИнспектора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>» заключается в сочетании нескольких направлений. Во-первых, приложение имеет узкую профсоюзную специализ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ацию и ориентировано именно на работу уполномоченных по охране труда. Во-вторых, оно объединяет 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фотофиксацию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C23ED">
        <w:rPr>
          <w:rFonts w:ascii="Times New Roman" w:hAnsi="Times New Roman" w:cs="Times New Roman"/>
          <w:sz w:val="28"/>
          <w:szCs w:val="28"/>
        </w:rPr>
        <w:t>AI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-анализ и нормативную логику. В-третьих, оно не ограничивается полевым вводом данных, а включает статистику, отчётность, планы, рейтинг, достиже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ния и административное управление.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997"/>
        <w:gridCol w:w="4997"/>
      </w:tblGrid>
      <w:tr w:rsidR="002C23ED" w:rsidRPr="002C23ED" w:rsidTr="002C23ED">
        <w:trPr>
          <w:jc w:val="center"/>
        </w:trPr>
        <w:tc>
          <w:tcPr>
            <w:tcW w:w="4997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Особенность</w:t>
            </w:r>
            <w:proofErr w:type="spellEnd"/>
          </w:p>
        </w:tc>
        <w:tc>
          <w:tcPr>
            <w:tcW w:w="4997" w:type="dxa"/>
            <w:shd w:val="clear" w:color="auto" w:fill="EAF4FF"/>
            <w:vAlign w:val="center"/>
          </w:tcPr>
          <w:p w:rsidR="002A6A72" w:rsidRPr="002C23ED" w:rsidRDefault="000A70DA" w:rsidP="002C23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b/>
                <w:sz w:val="28"/>
                <w:szCs w:val="28"/>
              </w:rPr>
              <w:t>Почему это важно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Создаёт доказательную базу и снижает риск потери контекста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AI-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Помогает быстрее структурировать замечание и подготовить рекомендации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Делают 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устранения понятным и управляемым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планы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Позволяют оценивать динамику работы и выполнение профилактических задач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Повышают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вовлечённость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уполномоченных и делают вклад каждого видимым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Экспорт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отчётов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Превращает </w:t>
            </w: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полевые данные в документы для руководства и профсоюзной организации</w:t>
            </w:r>
          </w:p>
        </w:tc>
      </w:tr>
      <w:tr w:rsidR="002C23ED" w:rsidRPr="002C23ED" w:rsidTr="002C23ED">
        <w:trPr>
          <w:jc w:val="center"/>
        </w:trPr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Административная</w:t>
            </w:r>
            <w:proofErr w:type="spellEnd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ED">
              <w:rPr>
                <w:rFonts w:ascii="Times New Roman" w:hAnsi="Times New Roman" w:cs="Times New Roman"/>
                <w:sz w:val="28"/>
                <w:szCs w:val="28"/>
              </w:rPr>
              <w:t>панель</w:t>
            </w:r>
            <w:proofErr w:type="spellEnd"/>
          </w:p>
        </w:tc>
        <w:tc>
          <w:tcPr>
            <w:tcW w:w="4997" w:type="dxa"/>
          </w:tcPr>
          <w:p w:rsidR="002A6A72" w:rsidRPr="002C23ED" w:rsidRDefault="000A70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Даёт целостный контроль по сотрудникам, замечаниям, отчётам и планам</w:t>
            </w:r>
          </w:p>
        </w:tc>
      </w:tr>
    </w:tbl>
    <w:p w:rsidR="002A6A72" w:rsidRPr="002C23ED" w:rsidRDefault="002A6A7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14. Практическая польза</w:t>
      </w:r>
    </w:p>
    <w:p w:rsidR="002A6A72" w:rsidRPr="002C23ED" w:rsidRDefault="000A70DA" w:rsidP="002C23ED">
      <w:pPr>
        <w:pStyle w:val="21"/>
        <w:spacing w:before="160" w:after="80"/>
        <w:ind w:firstLine="7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уполномоченного по охране труда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Уполномоченный получает мобильн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ый инструмент, который помогает быстро фиксировать нарушения, оформлять замечания, видеть свою статистику и отслеживать результат работы. Приложение снижает объём ручной работы, помогает не терять фотографии и описания, а также создаёт понятный цифровой сл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ед каждого замечания.</w:t>
      </w:r>
    </w:p>
    <w:p w:rsidR="002A6A72" w:rsidRPr="002C23ED" w:rsidRDefault="000A70DA" w:rsidP="002C23ED">
      <w:pPr>
        <w:pStyle w:val="21"/>
        <w:spacing w:before="160" w:after="80"/>
        <w:ind w:firstLine="7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профсоюзной организации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ОППО получает единый цифровой контур охраны труда. Данные по замечаниям становятся структурированными, доступными для анализа и пригодными для отчётности. Появляется возможность видеть активность уполномоче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нных, контролировать планы, выявлять повторяющиеся категории нарушений и формировать доказательную позицию в диалоге с работодателем.</w:t>
      </w:r>
    </w:p>
    <w:p w:rsidR="002A6A72" w:rsidRPr="002C23ED" w:rsidRDefault="000A70DA" w:rsidP="002C23ED">
      <w:pPr>
        <w:pStyle w:val="21"/>
        <w:spacing w:before="160" w:after="80"/>
        <w:ind w:firstLine="7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системы охраны труда в целом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Приложение помогает перейти от эпизодической фиксации нарушений к профилактической модели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. Накопленные данные позволяют выявлять тенденции,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своевременно реагировать на риски и оценивать, насколько эффективно устраняются выявленные проблемы.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15. Ожидаемый эффект внедрения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Внедрение «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ТехИнспектора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» способно повысить скорость фиксации замечаний,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качество их описания и прозрачность последующего контроля. Приложение сокращает время подготовки отчётов, снижает зависимость от бумажных журналов и отдельных таблиц, помогает стандартизировать работу уполномоченных и делает результаты профсоюзного контрол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я более наглядными.</w:t>
      </w:r>
    </w:p>
    <w:p w:rsidR="002A6A72" w:rsidRPr="002C23ED" w:rsidRDefault="000A70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>На уровне организации ожидаемый эффект выражается в более точной аналитике, регулярной профилактической работе, повышении дисциплины устранения нарушений и усилении роли профсоюза в вопросах охраны труда.</w:t>
      </w:r>
    </w:p>
    <w:p w:rsidR="002A6A72" w:rsidRPr="002C23ED" w:rsidRDefault="000A70DA" w:rsidP="002C23ED">
      <w:pPr>
        <w:pStyle w:val="1"/>
        <w:spacing w:before="200" w:after="120"/>
        <w:ind w:firstLine="720"/>
        <w:rPr>
          <w:rFonts w:ascii="Times New Roman" w:hAnsi="Times New Roman" w:cs="Times New Roman"/>
          <w:color w:val="auto"/>
          <w:sz w:val="28"/>
          <w:lang w:val="ru-RU"/>
        </w:rPr>
      </w:pPr>
      <w:r w:rsidRPr="002C23ED">
        <w:rPr>
          <w:rFonts w:ascii="Times New Roman" w:hAnsi="Times New Roman" w:cs="Times New Roman"/>
          <w:color w:val="auto"/>
          <w:sz w:val="28"/>
          <w:lang w:val="ru-RU"/>
        </w:rPr>
        <w:t>16. Итоговое позиционирование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2C23ED">
        <w:rPr>
          <w:rFonts w:ascii="Times New Roman" w:hAnsi="Times New Roman" w:cs="Times New Roman"/>
          <w:b/>
          <w:sz w:val="28"/>
          <w:szCs w:val="28"/>
          <w:lang w:val="ru-RU"/>
        </w:rPr>
        <w:t>ТехИнспектор»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— это не просто электронный журнал замечаний. </w:t>
      </w:r>
      <w:r w:rsidR="002C23ED" w:rsidRPr="002C23E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Это цифровой помощник уполномоченного по охране труда и управленческий инструмент профсоюзной организации. Он объединяет мобильность, </w:t>
      </w:r>
      <w:proofErr w:type="spell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фотофиксацию</w:t>
      </w:r>
      <w:proofErr w:type="spell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C23ED">
        <w:rPr>
          <w:rFonts w:ascii="Times New Roman" w:hAnsi="Times New Roman" w:cs="Times New Roman"/>
          <w:sz w:val="28"/>
          <w:szCs w:val="28"/>
        </w:rPr>
        <w:t>AI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-поддержку, аналитику, отчётность и мотивацию </w:t>
      </w:r>
      <w:r w:rsidRPr="002C23ED">
        <w:rPr>
          <w:rFonts w:ascii="Times New Roman" w:hAnsi="Times New Roman" w:cs="Times New Roman"/>
          <w:sz w:val="28"/>
          <w:szCs w:val="28"/>
          <w:lang w:val="ru-RU"/>
        </w:rPr>
        <w:t>пользователей.</w:t>
      </w:r>
    </w:p>
    <w:p w:rsidR="002A6A72" w:rsidRPr="002C23ED" w:rsidRDefault="000A70DA" w:rsidP="002C23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формирует новый стандарт работы в сфере профсоюзного контроля охраны труда: быстрее фиксировать, </w:t>
      </w:r>
      <w:proofErr w:type="gramStart"/>
      <w:r w:rsidRPr="002C23ED">
        <w:rPr>
          <w:rFonts w:ascii="Times New Roman" w:hAnsi="Times New Roman" w:cs="Times New Roman"/>
          <w:sz w:val="28"/>
          <w:szCs w:val="28"/>
          <w:lang w:val="ru-RU"/>
        </w:rPr>
        <w:t>точнее</w:t>
      </w:r>
      <w:proofErr w:type="gramEnd"/>
      <w:r w:rsidRPr="002C23ED">
        <w:rPr>
          <w:rFonts w:ascii="Times New Roman" w:hAnsi="Times New Roman" w:cs="Times New Roman"/>
          <w:sz w:val="28"/>
          <w:szCs w:val="28"/>
          <w:lang w:val="ru-RU"/>
        </w:rPr>
        <w:t xml:space="preserve"> описывать, прозрачнее контролировать и понятнее показывать результат.</w:t>
      </w:r>
    </w:p>
    <w:sectPr w:rsidR="002A6A72" w:rsidRPr="002C23ED" w:rsidSect="00034616">
      <w:footerReference w:type="default" r:id="rId9"/>
      <w:pgSz w:w="12240" w:h="15840"/>
      <w:pgMar w:top="936" w:right="1123" w:bottom="936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DA" w:rsidRDefault="000A70DA">
      <w:pPr>
        <w:spacing w:after="0" w:line="240" w:lineRule="auto"/>
      </w:pPr>
      <w:r>
        <w:separator/>
      </w:r>
    </w:p>
  </w:endnote>
  <w:endnote w:type="continuationSeparator" w:id="0">
    <w:p w:rsidR="000A70DA" w:rsidRDefault="000A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72" w:rsidRPr="00B01F8C" w:rsidRDefault="000A70DA">
    <w:pPr>
      <w:pStyle w:val="a7"/>
      <w:jc w:val="center"/>
      <w:rPr>
        <w:lang w:val="ru-RU"/>
      </w:rPr>
    </w:pPr>
    <w:r w:rsidRPr="00B01F8C">
      <w:rPr>
        <w:color w:val="788291"/>
        <w:sz w:val="16"/>
        <w:lang w:val="ru-RU"/>
      </w:rPr>
      <w:t>Описание приложения «ТехИнспектор» · ОППО «Газпром добыча Уренгой профсоюз»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DA" w:rsidRDefault="000A70DA">
      <w:pPr>
        <w:spacing w:after="0" w:line="240" w:lineRule="auto"/>
      </w:pPr>
      <w:r>
        <w:separator/>
      </w:r>
    </w:p>
  </w:footnote>
  <w:footnote w:type="continuationSeparator" w:id="0">
    <w:p w:rsidR="000A70DA" w:rsidRDefault="000A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70DA"/>
    <w:rsid w:val="0015074B"/>
    <w:rsid w:val="0029639D"/>
    <w:rsid w:val="002A6A72"/>
    <w:rsid w:val="002C23ED"/>
    <w:rsid w:val="00326F90"/>
    <w:rsid w:val="00AA1D8D"/>
    <w:rsid w:val="00B01F8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40" w:line="269" w:lineRule="auto"/>
    </w:pPr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66B2"/>
      <w:sz w:val="3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122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6304B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B1220"/>
      <w:spacing w:val="5"/>
      <w:kern w:val="28"/>
      <w:sz w:val="48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40" w:line="269" w:lineRule="auto"/>
    </w:pPr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66B2"/>
      <w:sz w:val="3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122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6304B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B1220"/>
      <w:spacing w:val="5"/>
      <w:kern w:val="28"/>
      <w:sz w:val="48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F3A68-0F89-4760-B9A3-7C8277EB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2050</Words>
  <Characters>11691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Домашний</cp:lastModifiedBy>
  <cp:revision>2</cp:revision>
  <dcterms:created xsi:type="dcterms:W3CDTF">2013-12-23T23:15:00Z</dcterms:created>
  <dcterms:modified xsi:type="dcterms:W3CDTF">2026-05-29T11:06:00Z</dcterms:modified>
  <cp:category/>
</cp:coreProperties>
</file>